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COACHMALL – PLANERING AV ISPASS</w:t>
      </w:r>
    </w:p>
    <w:p>
      <w:r>
        <w:rPr>
          <w:b/>
          <w:sz w:val="26"/>
        </w:rPr>
        <w:t>Passinformation</w:t>
      </w:r>
    </w:p>
    <w:p>
      <w:r>
        <w:t>Datum: __________________________</w:t>
      </w:r>
    </w:p>
    <w:p>
      <w:r>
        <w:t>Åldersgrupp/nivå: __________________</w:t>
      </w:r>
    </w:p>
    <w:p>
      <w:r>
        <w:t>Antal spelare: _____________________</w:t>
      </w:r>
    </w:p>
    <w:p>
      <w:r>
        <w:t>Tema för passet: ___________________</w:t>
      </w:r>
    </w:p>
    <w:p>
      <w:r>
        <w:rPr>
          <w:b/>
          <w:sz w:val="26"/>
        </w:rPr>
        <w:t>Struktur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Del</w:t>
            </w:r>
          </w:p>
        </w:tc>
        <w:tc>
          <w:tcPr>
            <w:tcW w:type="dxa" w:w="1994"/>
          </w:tcPr>
          <w:p>
            <w:r>
              <w:t>Tid</w:t>
            </w:r>
          </w:p>
        </w:tc>
        <w:tc>
          <w:tcPr>
            <w:tcW w:type="dxa" w:w="1994"/>
          </w:tcPr>
          <w:p>
            <w:r>
              <w:t>Övning</w:t>
            </w:r>
          </w:p>
        </w:tc>
        <w:tc>
          <w:tcPr>
            <w:tcW w:type="dxa" w:w="1994"/>
          </w:tcPr>
          <w:p>
            <w:r>
              <w:t>Syfte</w:t>
            </w:r>
          </w:p>
        </w:tc>
        <w:tc>
          <w:tcPr>
            <w:tcW w:type="dxa" w:w="1994"/>
          </w:tcPr>
          <w:p>
            <w:r>
              <w:t>Coach-cues</w:t>
            </w:r>
          </w:p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</w:tbl>
    <w:p>
      <w:r>
        <w:rPr>
          <w:b/>
          <w:sz w:val="26"/>
        </w:rPr>
        <w:t>Belastning &amp; återhämtning</w:t>
      </w:r>
    </w:p>
    <w:p>
      <w:pPr>
        <w:pStyle w:val="ListBullet"/>
      </w:pPr>
      <w:r>
        <w:t>Intensitet (1–10): ______</w:t>
      </w:r>
    </w:p>
    <w:p>
      <w:pPr>
        <w:pStyle w:val="ListBullet"/>
      </w:pPr>
      <w:r>
        <w:t>Hur såg spelarnas energi ut? ____________________</w:t>
      </w:r>
    </w:p>
    <w:p>
      <w:pPr>
        <w:pStyle w:val="ListBullet"/>
      </w:pPr>
      <w:r>
        <w:t>Eventuella skador/smärtor: ______________________</w:t>
      </w:r>
    </w:p>
    <w:p>
      <w:pPr>
        <w:pStyle w:val="ListBullet"/>
      </w:pPr>
      <w:r>
        <w:t>Behov till nästa pass: __________________________</w:t>
      </w:r>
    </w:p>
    <w:p>
      <w:r>
        <w:rPr>
          <w:b/>
          <w:sz w:val="26"/>
        </w:rPr>
        <w:t>Efteranalys</w:t>
      </w:r>
    </w:p>
    <w:p>
      <w:r>
        <w:t>Vad fungerade bra? ________________________________________________</w:t>
      </w:r>
    </w:p>
    <w:p>
      <w:r>
        <w:t>Vad behöver justeras nästa pass? _________________________________</w:t>
      </w:r>
    </w:p>
    <w:p>
      <w:r>
        <w:t>Vilka spelare behöver extra stöd/fokus? __________________________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